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508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2404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</w:p>
    <w:p>
      <w:pPr>
        <w:widowControl w:val="0"/>
        <w:tabs>
          <w:tab w:val="left" w:pos="7805"/>
        </w:tabs>
        <w:spacing w:before="0" w:after="0" w:line="317" w:lineRule="atLeast"/>
        <w:ind w:right="49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7" w:right="28" w:firstLine="675"/>
        <w:jc w:val="both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частка № 5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Style w:val="cat-UserDefinedgrp-22rplc-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вшегося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Style w:val="cat-UserDefinedgrp-23rplc-1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 - Югра, Тюменская област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ь, Сургутский район, </w:t>
      </w:r>
      <w:r>
        <w:rPr>
          <w:rStyle w:val="cat-UserDefinedgrp-24rplc-1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510.00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5rplc-2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6rplc-2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расписка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заявлений о рассмотрении дела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не предоставил.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Style w:val="cat-UserDefinedgrp-26rplc-2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Style w:val="cat-UserDefinedgrp-26rplc-2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Style w:val="cat-UserDefinedgrp-26rplc-3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7rplc-3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510.00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Style w:val="cat-UserDefinedgrp-26rplc-3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UserDefinedgrp-26rplc-3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28rplc-4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953525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16">
    <w:name w:val="cat-UserDefined grp-23 rplc-16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UserDefinedgrp-25rplc-22">
    <w:name w:val="cat-UserDefined grp-25 rplc-22"/>
    <w:basedOn w:val="DefaultParagraphFont"/>
  </w:style>
  <w:style w:type="character" w:customStyle="1" w:styleId="cat-UserDefinedgrp-26rplc-25">
    <w:name w:val="cat-UserDefined grp-26 rplc-25"/>
    <w:basedOn w:val="DefaultParagraphFont"/>
  </w:style>
  <w:style w:type="character" w:customStyle="1" w:styleId="cat-UserDefinedgrp-26rplc-26">
    <w:name w:val="cat-UserDefined grp-26 rplc-26"/>
    <w:basedOn w:val="DefaultParagraphFont"/>
  </w:style>
  <w:style w:type="character" w:customStyle="1" w:styleId="cat-UserDefinedgrp-26rplc-28">
    <w:name w:val="cat-UserDefined grp-26 rplc-28"/>
    <w:basedOn w:val="DefaultParagraphFont"/>
  </w:style>
  <w:style w:type="character" w:customStyle="1" w:styleId="cat-UserDefinedgrp-26rplc-30">
    <w:name w:val="cat-UserDefined grp-26 rplc-30"/>
    <w:basedOn w:val="DefaultParagraphFont"/>
  </w:style>
  <w:style w:type="character" w:customStyle="1" w:styleId="cat-UserDefinedgrp-27rplc-32">
    <w:name w:val="cat-UserDefined grp-27 rplc-32"/>
    <w:basedOn w:val="DefaultParagraphFont"/>
  </w:style>
  <w:style w:type="character" w:customStyle="1" w:styleId="cat-UserDefinedgrp-26rplc-35">
    <w:name w:val="cat-UserDefined grp-26 rplc-35"/>
    <w:basedOn w:val="DefaultParagraphFont"/>
  </w:style>
  <w:style w:type="character" w:customStyle="1" w:styleId="cat-UserDefinedgrp-26rplc-37">
    <w:name w:val="cat-UserDefined grp-26 rplc-37"/>
    <w:basedOn w:val="DefaultParagraphFont"/>
  </w:style>
  <w:style w:type="character" w:customStyle="1" w:styleId="cat-UserDefinedgrp-28rplc-41">
    <w:name w:val="cat-UserDefined grp-28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637AE-F140-40FD-9DEB-85D541310A5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